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36" w:type="dxa"/>
        <w:tblInd w:w="-51" w:type="dxa"/>
        <w:tblLayout w:type="fixed"/>
        <w:tblLook w:val="0000" w:firstRow="0" w:lastRow="0" w:firstColumn="0" w:lastColumn="0" w:noHBand="0" w:noVBand="0"/>
      </w:tblPr>
      <w:tblGrid>
        <w:gridCol w:w="3624"/>
        <w:gridCol w:w="5812"/>
      </w:tblGrid>
      <w:tr w:rsidR="00230D6E" w:rsidRPr="00102668" w14:paraId="75DC7AF0" w14:textId="77777777" w:rsidTr="008B4AA8">
        <w:tc>
          <w:tcPr>
            <w:tcW w:w="3624" w:type="dxa"/>
            <w:shd w:val="clear" w:color="auto" w:fill="auto"/>
          </w:tcPr>
          <w:p w14:paraId="536265A2" w14:textId="77777777" w:rsidR="00230D6E" w:rsidRPr="00230D6E" w:rsidRDefault="00230D6E" w:rsidP="008B4AA8">
            <w:pPr>
              <w:spacing w:after="0" w:line="240" w:lineRule="auto"/>
              <w:jc w:val="center"/>
              <w:rPr>
                <w:rFonts w:ascii="Times New Roman" w:hAnsi="Times New Roman" w:cs="Times New Roman"/>
                <w:sz w:val="26"/>
                <w:szCs w:val="26"/>
              </w:rPr>
            </w:pPr>
            <w:r w:rsidRPr="00230D6E">
              <w:rPr>
                <w:rFonts w:ascii="Times New Roman" w:hAnsi="Times New Roman" w:cs="Times New Roman"/>
                <w:sz w:val="26"/>
                <w:szCs w:val="26"/>
              </w:rPr>
              <w:t>UBND PHƯỜNG LA GI</w:t>
            </w:r>
          </w:p>
        </w:tc>
        <w:tc>
          <w:tcPr>
            <w:tcW w:w="5812" w:type="dxa"/>
            <w:shd w:val="clear" w:color="auto" w:fill="auto"/>
          </w:tcPr>
          <w:p w14:paraId="00E1EA0C" w14:textId="77777777" w:rsidR="00230D6E" w:rsidRPr="00230D6E" w:rsidRDefault="00230D6E" w:rsidP="008B4AA8">
            <w:pPr>
              <w:spacing w:after="0" w:line="240" w:lineRule="auto"/>
              <w:rPr>
                <w:rFonts w:ascii="Times New Roman" w:hAnsi="Times New Roman" w:cs="Times New Roman"/>
                <w:sz w:val="26"/>
                <w:szCs w:val="26"/>
              </w:rPr>
            </w:pPr>
            <w:r w:rsidRPr="00230D6E">
              <w:rPr>
                <w:rFonts w:ascii="Times New Roman" w:hAnsi="Times New Roman" w:cs="Times New Roman"/>
                <w:b/>
                <w:sz w:val="26"/>
                <w:szCs w:val="26"/>
              </w:rPr>
              <w:t>CỘNG HÒA XÃ HỘI CHỦ NGHĨA VIỆT NAM</w:t>
            </w:r>
          </w:p>
        </w:tc>
      </w:tr>
      <w:tr w:rsidR="00230D6E" w:rsidRPr="00102668" w14:paraId="469ACE36" w14:textId="77777777" w:rsidTr="008B4AA8">
        <w:trPr>
          <w:trHeight w:val="390"/>
        </w:trPr>
        <w:tc>
          <w:tcPr>
            <w:tcW w:w="3624" w:type="dxa"/>
            <w:shd w:val="clear" w:color="auto" w:fill="auto"/>
          </w:tcPr>
          <w:p w14:paraId="26654C51" w14:textId="65582B37" w:rsidR="00230D6E" w:rsidRPr="00230D6E" w:rsidRDefault="00230D6E" w:rsidP="008B4AA8">
            <w:pPr>
              <w:spacing w:after="0" w:line="240" w:lineRule="auto"/>
              <w:jc w:val="center"/>
              <w:rPr>
                <w:rFonts w:ascii="Times New Roman" w:hAnsi="Times New Roman" w:cs="Times New Roman"/>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027EDB17" wp14:editId="0E528513">
                      <wp:simplePos x="0" y="0"/>
                      <wp:positionH relativeFrom="column">
                        <wp:posOffset>359262</wp:posOffset>
                      </wp:positionH>
                      <wp:positionV relativeFrom="paragraph">
                        <wp:posOffset>177604</wp:posOffset>
                      </wp:positionV>
                      <wp:extent cx="1392964" cy="8546"/>
                      <wp:effectExtent l="0" t="0" r="36195" b="29845"/>
                      <wp:wrapNone/>
                      <wp:docPr id="553817695" name="Straight Connector 3"/>
                      <wp:cNvGraphicFramePr/>
                      <a:graphic xmlns:a="http://schemas.openxmlformats.org/drawingml/2006/main">
                        <a:graphicData uri="http://schemas.microsoft.com/office/word/2010/wordprocessingShape">
                          <wps:wsp>
                            <wps:cNvCnPr/>
                            <wps:spPr>
                              <a:xfrm>
                                <a:off x="0" y="0"/>
                                <a:ext cx="1392964" cy="8546"/>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43FC045"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3pt,14pt" to="138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" strokecolor="black [3213]"/>
                  </w:pict>
                </mc:Fallback>
              </mc:AlternateContent>
            </w:r>
            <w:r w:rsidRPr="00230D6E">
              <w:rPr>
                <w:rFonts w:ascii="Times New Roman" w:hAnsi="Times New Roman" w:cs="Times New Roman"/>
                <w:b/>
                <w:sz w:val="26"/>
                <w:szCs w:val="26"/>
              </w:rPr>
              <w:t xml:space="preserve"> TRƯỜNG MN HOA HỒNG</w:t>
            </w:r>
          </w:p>
        </w:tc>
        <w:tc>
          <w:tcPr>
            <w:tcW w:w="5812" w:type="dxa"/>
            <w:shd w:val="clear" w:color="auto" w:fill="auto"/>
          </w:tcPr>
          <w:p w14:paraId="172D797F" w14:textId="1F4EDF14" w:rsidR="00230D6E" w:rsidRPr="00230D6E" w:rsidRDefault="00230D6E" w:rsidP="008B4AA8">
            <w:pPr>
              <w:spacing w:after="0" w:line="240" w:lineRule="auto"/>
              <w:rPr>
                <w:rFonts w:ascii="Times New Roman" w:hAnsi="Times New Roman" w:cs="Times New Roman"/>
                <w:sz w:val="28"/>
                <w:szCs w:val="28"/>
              </w:rPr>
            </w:pPr>
            <w:r w:rsidRPr="00230D6E">
              <w:rPr>
                <w:rFonts w:ascii="Times New Roman" w:hAnsi="Times New Roman" w:cs="Times New Roman"/>
                <w:b/>
                <w:sz w:val="26"/>
                <w:szCs w:val="26"/>
              </w:rPr>
              <w:t xml:space="preserve">             </w:t>
            </w:r>
            <w:r w:rsidRPr="00230D6E">
              <w:rPr>
                <w:rFonts w:ascii="Times New Roman" w:hAnsi="Times New Roman" w:cs="Times New Roman"/>
                <w:b/>
                <w:sz w:val="28"/>
                <w:szCs w:val="28"/>
              </w:rPr>
              <w:t>Độc lập – Tự do – Hạnh phúc</w:t>
            </w:r>
            <w:r w:rsidRPr="00230D6E">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0F127D6D" wp14:editId="52B7488D">
                      <wp:simplePos x="0" y="0"/>
                      <wp:positionH relativeFrom="column">
                        <wp:posOffset>597535</wp:posOffset>
                      </wp:positionH>
                      <wp:positionV relativeFrom="paragraph">
                        <wp:posOffset>200025</wp:posOffset>
                      </wp:positionV>
                      <wp:extent cx="2265045" cy="12700"/>
                      <wp:effectExtent l="0" t="0" r="20955" b="25400"/>
                      <wp:wrapNone/>
                      <wp:docPr id="72096786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5045" cy="12700"/>
                              </a:xfrm>
                              <a:prstGeom prst="straightConnector1">
                                <a:avLst/>
                              </a:prstGeom>
                              <a:noFill/>
                              <a:ln w="9525" cap="flat" cmpd="sng">
                                <a:solidFill>
                                  <a:srgbClr val="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77D88F49" id="_x0000_t32" coordsize="21600,21600" o:spt="32" o:oned="t" path="m,l21600,21600e" filled="f">
                      <v:path arrowok="t" fillok="f" o:connecttype="none"/>
                      <o:lock v:ext="edit" shapetype="t"/>
                    </v:shapetype>
                    <v:shape id="Straight Arrow Connector 1" o:spid="_x0000_s1026" type="#_x0000_t32" style="position:absolute;margin-left:47.05pt;margin-top:15.75pt;width:178.35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">
                      <v:stroke startarrowwidth="narrow" startarrowlength="short" endarrowwidth="narrow" endarrowlength="short" joinstyle="miter"/>
                      <o:lock v:ext="edit" shapetype="f"/>
                    </v:shape>
                  </w:pict>
                </mc:Fallback>
              </mc:AlternateContent>
            </w:r>
          </w:p>
        </w:tc>
      </w:tr>
    </w:tbl>
    <w:p w14:paraId="18D53524" w14:textId="77777777" w:rsidR="00230D6E" w:rsidRDefault="00230D6E">
      <w:pPr>
        <w:jc w:val="center"/>
        <w:rPr>
          <w:rFonts w:ascii="Times New Roman" w:hAnsi="Times New Roman" w:cs="Times New Roman"/>
          <w:b/>
          <w:sz w:val="28"/>
          <w:szCs w:val="28"/>
        </w:rPr>
      </w:pPr>
    </w:p>
    <w:p w14:paraId="0C747190" w14:textId="27FFBBD2" w:rsidR="00BC3A08" w:rsidRPr="00230D6E" w:rsidRDefault="00000000">
      <w:pPr>
        <w:jc w:val="center"/>
        <w:rPr>
          <w:rFonts w:ascii="Times New Roman" w:hAnsi="Times New Roman" w:cs="Times New Roman"/>
          <w:sz w:val="28"/>
          <w:szCs w:val="28"/>
        </w:rPr>
      </w:pPr>
      <w:r w:rsidRPr="00230D6E">
        <w:rPr>
          <w:rFonts w:ascii="Times New Roman" w:hAnsi="Times New Roman" w:cs="Times New Roman"/>
          <w:b/>
          <w:sz w:val="28"/>
          <w:szCs w:val="28"/>
        </w:rPr>
        <w:t>BÀI TUYÊN TRUYỀN</w:t>
      </w:r>
      <w:r w:rsidRPr="00230D6E">
        <w:rPr>
          <w:rFonts w:ascii="Times New Roman" w:hAnsi="Times New Roman" w:cs="Times New Roman"/>
          <w:b/>
          <w:sz w:val="28"/>
          <w:szCs w:val="28"/>
        </w:rPr>
        <w:br/>
        <w:t>PHÒNG CHỐNG BỆNH BẠI LIỆT TRONG TRƯỜNG MẦM NON</w:t>
      </w:r>
    </w:p>
    <w:p w14:paraId="1DBA3BC3" w14:textId="258CEC87" w:rsidR="00BC3A08" w:rsidRPr="00230D6E" w:rsidRDefault="00000000" w:rsidP="004001F9">
      <w:pPr>
        <w:spacing w:after="120"/>
        <w:ind w:firstLine="709"/>
        <w:jc w:val="both"/>
        <w:rPr>
          <w:rFonts w:ascii="Times New Roman" w:hAnsi="Times New Roman" w:cs="Times New Roman"/>
          <w:sz w:val="28"/>
          <w:szCs w:val="28"/>
        </w:rPr>
      </w:pPr>
      <w:r w:rsidRPr="00230D6E">
        <w:rPr>
          <w:rFonts w:ascii="Times New Roman" w:hAnsi="Times New Roman" w:cs="Times New Roman"/>
          <w:sz w:val="28"/>
          <w:szCs w:val="28"/>
        </w:rPr>
        <w:t xml:space="preserve">Kính </w:t>
      </w:r>
      <w:r w:rsidR="00463DBA">
        <w:rPr>
          <w:rFonts w:ascii="Times New Roman" w:hAnsi="Times New Roman" w:cs="Times New Roman"/>
          <w:sz w:val="28"/>
          <w:szCs w:val="28"/>
        </w:rPr>
        <w:t xml:space="preserve">thưa </w:t>
      </w:r>
      <w:r w:rsidRPr="00230D6E">
        <w:rPr>
          <w:rFonts w:ascii="Times New Roman" w:hAnsi="Times New Roman" w:cs="Times New Roman"/>
          <w:sz w:val="28"/>
          <w:szCs w:val="28"/>
        </w:rPr>
        <w:t>quý phụ huynh và toàn thể cán bộ, giáo viên</w:t>
      </w:r>
      <w:r w:rsidR="00463DBA">
        <w:rPr>
          <w:rFonts w:ascii="Times New Roman" w:hAnsi="Times New Roman" w:cs="Times New Roman"/>
          <w:sz w:val="28"/>
          <w:szCs w:val="28"/>
        </w:rPr>
        <w:t>,</w:t>
      </w:r>
      <w:r w:rsidR="005A156A">
        <w:rPr>
          <w:rFonts w:ascii="Times New Roman" w:hAnsi="Times New Roman" w:cs="Times New Roman"/>
          <w:sz w:val="28"/>
          <w:szCs w:val="28"/>
        </w:rPr>
        <w:t xml:space="preserve"> </w:t>
      </w:r>
      <w:r w:rsidR="00463DBA">
        <w:rPr>
          <w:rFonts w:ascii="Times New Roman" w:hAnsi="Times New Roman" w:cs="Times New Roman"/>
          <w:sz w:val="28"/>
          <w:szCs w:val="28"/>
        </w:rPr>
        <w:t xml:space="preserve">nhân viên trong trường </w:t>
      </w:r>
      <w:r w:rsidR="00075B4D">
        <w:rPr>
          <w:rFonts w:ascii="Times New Roman" w:hAnsi="Times New Roman" w:cs="Times New Roman"/>
          <w:sz w:val="28"/>
          <w:szCs w:val="28"/>
        </w:rPr>
        <w:t>Mầm non Hoa Hồng.</w:t>
      </w:r>
    </w:p>
    <w:p w14:paraId="2C1C22F9" w14:textId="4D69CBA3" w:rsidR="00BC3A08" w:rsidRPr="004001F9" w:rsidRDefault="00853B65" w:rsidP="004001F9">
      <w:pPr>
        <w:spacing w:after="120"/>
        <w:ind w:firstLine="709"/>
        <w:jc w:val="both"/>
        <w:rPr>
          <w:rFonts w:ascii="Times New Roman" w:eastAsia="Times New Roman" w:hAnsi="Times New Roman" w:cs="Times New Roman"/>
          <w:sz w:val="28"/>
          <w:szCs w:val="28"/>
        </w:rPr>
      </w:pPr>
      <w:r w:rsidRPr="00C517B1">
        <w:rPr>
          <w:rFonts w:ascii="Times New Roman" w:eastAsia="Times New Roman" w:hAnsi="Times New Roman" w:cs="Times New Roman"/>
          <w:sz w:val="28"/>
          <w:szCs w:val="28"/>
        </w:rPr>
        <w:t>Mỗi đứa trẻ đến trường là một niềm hy vọng, một mầm xanh cần được chăm sóc và bảo vệ. Sức khỏe của trẻ hôm nay chính là nền tảng cho tương lai mai sau. Vì vậy, việc phòng chống dịch bệnh, đặc biệt là bệnh bại liệt, luôn là nhiệm vụ quan trọng của gia đình và nhà trường</w:t>
      </w:r>
      <w:r w:rsidRPr="004001F9">
        <w:rPr>
          <w:rFonts w:ascii="Times New Roman" w:eastAsia="Times New Roman" w:hAnsi="Times New Roman" w:cs="Times New Roman"/>
          <w:sz w:val="28"/>
          <w:szCs w:val="28"/>
        </w:rPr>
        <w:t>.</w:t>
      </w:r>
    </w:p>
    <w:p w14:paraId="42B1A739" w14:textId="77777777" w:rsidR="00853B65" w:rsidRPr="00C517B1" w:rsidRDefault="00853B65" w:rsidP="004001F9">
      <w:pPr>
        <w:spacing w:after="0"/>
        <w:ind w:firstLine="709"/>
        <w:jc w:val="both"/>
        <w:rPr>
          <w:rFonts w:ascii="Times New Roman" w:eastAsia="Times New Roman" w:hAnsi="Times New Roman" w:cs="Times New Roman"/>
          <w:sz w:val="28"/>
          <w:szCs w:val="28"/>
        </w:rPr>
      </w:pPr>
      <w:r w:rsidRPr="00C517B1">
        <w:rPr>
          <w:rFonts w:ascii="Times New Roman" w:eastAsia="Times New Roman" w:hAnsi="Times New Roman" w:cs="Times New Roman"/>
          <w:sz w:val="28"/>
          <w:szCs w:val="28"/>
        </w:rPr>
        <w:t>Bại liệt – Căn bệnh nguy hiểm nhưng có thể phòng tránh</w:t>
      </w:r>
    </w:p>
    <w:p w14:paraId="34690462" w14:textId="77777777" w:rsidR="00853B65" w:rsidRPr="00C517B1" w:rsidRDefault="00853B65" w:rsidP="004001F9">
      <w:pPr>
        <w:spacing w:after="0"/>
        <w:ind w:firstLine="709"/>
        <w:jc w:val="both"/>
        <w:rPr>
          <w:rFonts w:ascii="Times New Roman" w:eastAsia="Times New Roman" w:hAnsi="Times New Roman" w:cs="Times New Roman"/>
          <w:sz w:val="28"/>
          <w:szCs w:val="28"/>
        </w:rPr>
      </w:pPr>
      <w:r w:rsidRPr="00C517B1">
        <w:rPr>
          <w:rFonts w:ascii="Times New Roman" w:eastAsia="Times New Roman" w:hAnsi="Times New Roman" w:cs="Times New Roman"/>
          <w:sz w:val="28"/>
          <w:szCs w:val="28"/>
        </w:rPr>
        <w:t xml:space="preserve">Bệnh bại liệt do virus Polio gây ra, lây lan chủ yếu qua đường tiêu hóa. Chỉ từ những thói quen nhỏ như </w:t>
      </w:r>
      <w:r w:rsidRPr="00C517B1">
        <w:rPr>
          <w:rFonts w:ascii="Times New Roman" w:eastAsia="Times New Roman" w:hAnsi="Times New Roman" w:cs="Times New Roman"/>
          <w:b/>
          <w:bCs/>
          <w:sz w:val="28"/>
          <w:szCs w:val="28"/>
        </w:rPr>
        <w:t>tay chưa rửa sạch, thực phẩm không đảm bảo vệ sinh</w:t>
      </w:r>
      <w:r w:rsidRPr="00C517B1">
        <w:rPr>
          <w:rFonts w:ascii="Times New Roman" w:eastAsia="Times New Roman" w:hAnsi="Times New Roman" w:cs="Times New Roman"/>
          <w:sz w:val="28"/>
          <w:szCs w:val="28"/>
        </w:rPr>
        <w:t>, virus có thể xâm nhập vào cơ thể trẻ.</w:t>
      </w:r>
    </w:p>
    <w:p w14:paraId="3BD9FE44" w14:textId="75158D6C" w:rsidR="00853B65" w:rsidRPr="004001F9" w:rsidRDefault="00853B65" w:rsidP="004001F9">
      <w:pPr>
        <w:spacing w:after="0"/>
        <w:ind w:firstLine="709"/>
        <w:jc w:val="both"/>
        <w:rPr>
          <w:rFonts w:ascii="Times New Roman" w:eastAsia="Times New Roman" w:hAnsi="Times New Roman" w:cs="Times New Roman"/>
          <w:sz w:val="28"/>
          <w:szCs w:val="28"/>
        </w:rPr>
      </w:pPr>
      <w:r w:rsidRPr="00C517B1">
        <w:rPr>
          <w:rFonts w:ascii="Times New Roman" w:eastAsia="Times New Roman" w:hAnsi="Times New Roman" w:cs="Times New Roman"/>
          <w:sz w:val="28"/>
          <w:szCs w:val="28"/>
        </w:rPr>
        <w:t xml:space="preserve">Điều đáng lo ngại là bệnh có thể diễn </w:t>
      </w:r>
      <w:r w:rsidR="005A156A">
        <w:rPr>
          <w:rFonts w:ascii="Times New Roman" w:eastAsia="Times New Roman" w:hAnsi="Times New Roman" w:cs="Times New Roman"/>
          <w:sz w:val="28"/>
          <w:szCs w:val="28"/>
        </w:rPr>
        <w:t>b</w:t>
      </w:r>
      <w:r w:rsidRPr="00C517B1">
        <w:rPr>
          <w:rFonts w:ascii="Times New Roman" w:eastAsia="Times New Roman" w:hAnsi="Times New Roman" w:cs="Times New Roman"/>
          <w:sz w:val="28"/>
          <w:szCs w:val="28"/>
        </w:rPr>
        <w:t xml:space="preserve">iến âm thầm nhưng để lại hậu quả nặng nề: </w:t>
      </w:r>
      <w:r w:rsidRPr="00C517B1">
        <w:rPr>
          <w:rFonts w:ascii="Times New Roman" w:eastAsia="Times New Roman" w:hAnsi="Times New Roman" w:cs="Times New Roman"/>
          <w:b/>
          <w:bCs/>
          <w:sz w:val="28"/>
          <w:szCs w:val="28"/>
        </w:rPr>
        <w:t>liệt tay, liệt chân, thậm chí tàn tật suốt đời</w:t>
      </w:r>
      <w:r w:rsidRPr="00C517B1">
        <w:rPr>
          <w:rFonts w:ascii="Times New Roman" w:eastAsia="Times New Roman" w:hAnsi="Times New Roman" w:cs="Times New Roman"/>
          <w:sz w:val="28"/>
          <w:szCs w:val="28"/>
        </w:rPr>
        <w:t>. Trẻ dưới 5 tuổi là đối tượng dễ mắc bệnh nhất.</w:t>
      </w:r>
    </w:p>
    <w:p w14:paraId="6E231413" w14:textId="0437127B" w:rsidR="00CC0DAD" w:rsidRPr="00C517B1" w:rsidRDefault="00A803C1" w:rsidP="004001F9">
      <w:pPr>
        <w:spacing w:after="0"/>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1. </w:t>
      </w:r>
      <w:r w:rsidR="00CC0DAD" w:rsidRPr="00C517B1">
        <w:rPr>
          <w:rFonts w:ascii="Times New Roman" w:eastAsia="Times New Roman" w:hAnsi="Times New Roman" w:cs="Times New Roman"/>
          <w:b/>
          <w:bCs/>
          <w:sz w:val="28"/>
          <w:szCs w:val="28"/>
        </w:rPr>
        <w:t>Nhận biết sớm – Bảo vệ trẻ kịp thời</w:t>
      </w:r>
    </w:p>
    <w:p w14:paraId="52C61C21" w14:textId="77777777" w:rsidR="00CC0DAD" w:rsidRPr="00C517B1" w:rsidRDefault="00CC0DAD" w:rsidP="004001F9">
      <w:pPr>
        <w:spacing w:after="0"/>
        <w:ind w:firstLine="709"/>
        <w:jc w:val="both"/>
        <w:rPr>
          <w:rFonts w:ascii="Times New Roman" w:eastAsia="Times New Roman" w:hAnsi="Times New Roman" w:cs="Times New Roman"/>
          <w:sz w:val="28"/>
          <w:szCs w:val="28"/>
        </w:rPr>
      </w:pPr>
      <w:r w:rsidRPr="00C517B1">
        <w:rPr>
          <w:rFonts w:ascii="Times New Roman" w:eastAsia="Times New Roman" w:hAnsi="Times New Roman" w:cs="Times New Roman"/>
          <w:sz w:val="28"/>
          <w:szCs w:val="28"/>
        </w:rPr>
        <w:t>Phụ huynh cần chú ý khi trẻ có các dấu hiệu:</w:t>
      </w:r>
    </w:p>
    <w:p w14:paraId="15320851" w14:textId="77777777" w:rsidR="00CC0DAD" w:rsidRPr="00C517B1" w:rsidRDefault="00CC0DAD" w:rsidP="004001F9">
      <w:pPr>
        <w:spacing w:after="0"/>
        <w:ind w:firstLine="709"/>
        <w:jc w:val="both"/>
        <w:rPr>
          <w:rFonts w:ascii="Times New Roman" w:eastAsia="Times New Roman" w:hAnsi="Times New Roman" w:cs="Times New Roman"/>
          <w:sz w:val="28"/>
          <w:szCs w:val="28"/>
        </w:rPr>
      </w:pPr>
      <w:r w:rsidRPr="00C517B1">
        <w:rPr>
          <w:rFonts w:ascii="Times New Roman" w:eastAsia="Times New Roman" w:hAnsi="Times New Roman" w:cs="Times New Roman"/>
          <w:sz w:val="28"/>
          <w:szCs w:val="28"/>
        </w:rPr>
        <w:t xml:space="preserve">Sốt nhẹ hoặc sốt cao </w:t>
      </w:r>
    </w:p>
    <w:p w14:paraId="3B75B53D" w14:textId="77777777" w:rsidR="00CC0DAD" w:rsidRPr="00C517B1" w:rsidRDefault="00CC0DAD" w:rsidP="004001F9">
      <w:pPr>
        <w:spacing w:after="0"/>
        <w:ind w:firstLine="709"/>
        <w:jc w:val="both"/>
        <w:rPr>
          <w:rFonts w:ascii="Times New Roman" w:eastAsia="Times New Roman" w:hAnsi="Times New Roman" w:cs="Times New Roman"/>
          <w:sz w:val="28"/>
          <w:szCs w:val="28"/>
        </w:rPr>
      </w:pPr>
      <w:r w:rsidRPr="00C517B1">
        <w:rPr>
          <w:rFonts w:ascii="Times New Roman" w:eastAsia="Times New Roman" w:hAnsi="Times New Roman" w:cs="Times New Roman"/>
          <w:sz w:val="28"/>
          <w:szCs w:val="28"/>
        </w:rPr>
        <w:t xml:space="preserve">Mệt mỏi, đau cơ, đau lưng </w:t>
      </w:r>
    </w:p>
    <w:p w14:paraId="2DB6A646" w14:textId="77777777" w:rsidR="00CC0DAD" w:rsidRPr="00C517B1" w:rsidRDefault="00CC0DAD" w:rsidP="004001F9">
      <w:pPr>
        <w:spacing w:after="0"/>
        <w:ind w:firstLine="709"/>
        <w:jc w:val="both"/>
        <w:rPr>
          <w:rFonts w:ascii="Times New Roman" w:eastAsia="Times New Roman" w:hAnsi="Times New Roman" w:cs="Times New Roman"/>
          <w:sz w:val="28"/>
          <w:szCs w:val="28"/>
        </w:rPr>
      </w:pPr>
      <w:r w:rsidRPr="00C517B1">
        <w:rPr>
          <w:rFonts w:ascii="Times New Roman" w:eastAsia="Times New Roman" w:hAnsi="Times New Roman" w:cs="Times New Roman"/>
          <w:sz w:val="28"/>
          <w:szCs w:val="28"/>
        </w:rPr>
        <w:t xml:space="preserve">Cứng cổ, khó vận động </w:t>
      </w:r>
    </w:p>
    <w:p w14:paraId="53159F59" w14:textId="77777777" w:rsidR="00CC0DAD" w:rsidRPr="00C517B1" w:rsidRDefault="00CC0DAD" w:rsidP="004001F9">
      <w:pPr>
        <w:spacing w:after="0"/>
        <w:ind w:firstLine="709"/>
        <w:jc w:val="both"/>
        <w:rPr>
          <w:rFonts w:ascii="Times New Roman" w:eastAsia="Times New Roman" w:hAnsi="Times New Roman" w:cs="Times New Roman"/>
          <w:sz w:val="28"/>
          <w:szCs w:val="28"/>
        </w:rPr>
      </w:pPr>
      <w:r w:rsidRPr="00C517B1">
        <w:rPr>
          <w:rFonts w:ascii="Times New Roman" w:eastAsia="Times New Roman" w:hAnsi="Times New Roman" w:cs="Times New Roman"/>
          <w:sz w:val="28"/>
          <w:szCs w:val="28"/>
        </w:rPr>
        <w:t xml:space="preserve">Yếu cơ bất thường </w:t>
      </w:r>
    </w:p>
    <w:p w14:paraId="7F8F03F4" w14:textId="06BA75EF" w:rsidR="00CC0DAD" w:rsidRPr="00A47091" w:rsidRDefault="00CC0DAD" w:rsidP="004001F9">
      <w:pPr>
        <w:spacing w:after="0"/>
        <w:ind w:firstLine="709"/>
        <w:jc w:val="both"/>
        <w:rPr>
          <w:rFonts w:ascii="Times New Roman" w:eastAsia="Times New Roman" w:hAnsi="Times New Roman" w:cs="Times New Roman"/>
          <w:sz w:val="28"/>
          <w:szCs w:val="28"/>
        </w:rPr>
      </w:pPr>
      <w:r w:rsidRPr="00A47091">
        <w:rPr>
          <w:rFonts w:ascii="Times New Roman" w:eastAsia="Times New Roman" w:hAnsi="Times New Roman" w:cs="Times New Roman"/>
          <w:sz w:val="28"/>
          <w:szCs w:val="28"/>
        </w:rPr>
        <w:t>Khi thấy trẻ có biểu hiện nghi ngờ, cần đưa trẻ đến cơ sở y tế ngay để được kiểm tra và xử lý kịp thời.</w:t>
      </w:r>
    </w:p>
    <w:p w14:paraId="54546072" w14:textId="58965562" w:rsidR="00CC0DAD" w:rsidRPr="00C517B1" w:rsidRDefault="00A803C1" w:rsidP="004001F9">
      <w:pPr>
        <w:spacing w:after="0"/>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2. </w:t>
      </w:r>
      <w:r w:rsidR="00CC0DAD" w:rsidRPr="00C517B1">
        <w:rPr>
          <w:rFonts w:ascii="Times New Roman" w:eastAsia="Times New Roman" w:hAnsi="Times New Roman" w:cs="Times New Roman"/>
          <w:b/>
          <w:bCs/>
          <w:sz w:val="28"/>
          <w:szCs w:val="28"/>
        </w:rPr>
        <w:t>Tiêm vắc xin – Lá chắn yêu thương</w:t>
      </w:r>
    </w:p>
    <w:p w14:paraId="4404D566" w14:textId="77777777" w:rsidR="00CC0DAD" w:rsidRPr="00C517B1" w:rsidRDefault="00CC0DAD" w:rsidP="004001F9">
      <w:pPr>
        <w:spacing w:after="0"/>
        <w:ind w:firstLine="709"/>
        <w:jc w:val="both"/>
        <w:rPr>
          <w:rFonts w:ascii="Times New Roman" w:eastAsia="Times New Roman" w:hAnsi="Times New Roman" w:cs="Times New Roman"/>
          <w:sz w:val="28"/>
          <w:szCs w:val="28"/>
        </w:rPr>
      </w:pPr>
      <w:r w:rsidRPr="004001F9">
        <w:rPr>
          <w:rFonts w:ascii="Times New Roman" w:eastAsia="Times New Roman" w:hAnsi="Times New Roman" w:cs="Times New Roman"/>
          <w:sz w:val="28"/>
          <w:szCs w:val="28"/>
        </w:rPr>
        <w:t xml:space="preserve">Tiêm </w:t>
      </w:r>
      <w:r w:rsidRPr="00C517B1">
        <w:rPr>
          <w:rFonts w:ascii="Times New Roman" w:eastAsia="Times New Roman" w:hAnsi="Times New Roman" w:cs="Times New Roman"/>
          <w:sz w:val="28"/>
          <w:szCs w:val="28"/>
        </w:rPr>
        <w:t xml:space="preserve">Vắc xin phòng bại liệt là biện pháp </w:t>
      </w:r>
      <w:r w:rsidRPr="00C517B1">
        <w:rPr>
          <w:rFonts w:ascii="Times New Roman" w:eastAsia="Times New Roman" w:hAnsi="Times New Roman" w:cs="Times New Roman"/>
          <w:b/>
          <w:bCs/>
          <w:sz w:val="28"/>
          <w:szCs w:val="28"/>
        </w:rPr>
        <w:t>an toàn – hiệu quả – cần thiết nhất</w:t>
      </w:r>
      <w:r w:rsidRPr="00C517B1">
        <w:rPr>
          <w:rFonts w:ascii="Times New Roman" w:eastAsia="Times New Roman" w:hAnsi="Times New Roman" w:cs="Times New Roman"/>
          <w:sz w:val="28"/>
          <w:szCs w:val="28"/>
        </w:rPr>
        <w:t xml:space="preserve"> để bảo vệ trẻ.</w:t>
      </w:r>
      <w:r w:rsidRPr="004001F9">
        <w:rPr>
          <w:rFonts w:ascii="Times New Roman" w:eastAsia="Times New Roman" w:hAnsi="Times New Roman" w:cs="Times New Roman"/>
          <w:sz w:val="28"/>
          <w:szCs w:val="28"/>
        </w:rPr>
        <w:t xml:space="preserve"> </w:t>
      </w:r>
      <w:r w:rsidRPr="00A47091">
        <w:rPr>
          <w:rFonts w:ascii="Times New Roman" w:eastAsia="Times New Roman" w:hAnsi="Times New Roman" w:cs="Times New Roman"/>
          <w:sz w:val="28"/>
          <w:szCs w:val="28"/>
        </w:rPr>
        <w:t>Đây là “lá chắn” an toàn giúp trẻ tránh khỏi nguy cơ mắc bệnh.</w:t>
      </w:r>
    </w:p>
    <w:p w14:paraId="087B77AF" w14:textId="6C7B9C9B" w:rsidR="00CC0DAD" w:rsidRPr="00C517B1" w:rsidRDefault="00CC0DAD" w:rsidP="004001F9">
      <w:pPr>
        <w:spacing w:after="0"/>
        <w:ind w:firstLine="709"/>
        <w:jc w:val="both"/>
        <w:rPr>
          <w:rFonts w:ascii="Times New Roman" w:eastAsia="Times New Roman" w:hAnsi="Times New Roman" w:cs="Times New Roman"/>
          <w:b/>
          <w:bCs/>
          <w:sz w:val="28"/>
          <w:szCs w:val="28"/>
        </w:rPr>
      </w:pPr>
      <w:r w:rsidRPr="00C517B1">
        <w:rPr>
          <w:rFonts w:ascii="Times New Roman" w:eastAsia="Times New Roman" w:hAnsi="Times New Roman" w:cs="Times New Roman"/>
          <w:b/>
          <w:bCs/>
          <w:sz w:val="28"/>
          <w:szCs w:val="28"/>
        </w:rPr>
        <w:t>Mỗi phụ huynh hãy:</w:t>
      </w:r>
    </w:p>
    <w:p w14:paraId="03AB2EF3" w14:textId="77777777" w:rsidR="00CC0DAD" w:rsidRPr="00C517B1" w:rsidRDefault="00CC0DAD" w:rsidP="004001F9">
      <w:pPr>
        <w:spacing w:after="0"/>
        <w:ind w:firstLine="709"/>
        <w:jc w:val="both"/>
        <w:rPr>
          <w:rFonts w:ascii="Times New Roman" w:eastAsia="Times New Roman" w:hAnsi="Times New Roman" w:cs="Times New Roman"/>
          <w:sz w:val="28"/>
          <w:szCs w:val="28"/>
        </w:rPr>
      </w:pPr>
      <w:r w:rsidRPr="00C517B1">
        <w:rPr>
          <w:rFonts w:ascii="Times New Roman" w:eastAsia="Times New Roman" w:hAnsi="Times New Roman" w:cs="Times New Roman"/>
          <w:sz w:val="28"/>
          <w:szCs w:val="28"/>
        </w:rPr>
        <w:t xml:space="preserve">Cho trẻ </w:t>
      </w:r>
      <w:r w:rsidRPr="00C517B1">
        <w:rPr>
          <w:rFonts w:ascii="Times New Roman" w:eastAsia="Times New Roman" w:hAnsi="Times New Roman" w:cs="Times New Roman"/>
          <w:b/>
          <w:bCs/>
          <w:sz w:val="28"/>
          <w:szCs w:val="28"/>
        </w:rPr>
        <w:t>tiêm/uống vắc xin đầy đủ, đúng lịch</w:t>
      </w:r>
      <w:r w:rsidRPr="00C517B1">
        <w:rPr>
          <w:rFonts w:ascii="Times New Roman" w:eastAsia="Times New Roman" w:hAnsi="Times New Roman" w:cs="Times New Roman"/>
          <w:sz w:val="28"/>
          <w:szCs w:val="28"/>
        </w:rPr>
        <w:t xml:space="preserve"> </w:t>
      </w:r>
    </w:p>
    <w:p w14:paraId="5934C07F" w14:textId="77777777" w:rsidR="00CC0DAD" w:rsidRPr="00C517B1" w:rsidRDefault="00CC0DAD" w:rsidP="004001F9">
      <w:pPr>
        <w:spacing w:after="0"/>
        <w:ind w:firstLine="709"/>
        <w:jc w:val="both"/>
        <w:rPr>
          <w:rFonts w:ascii="Times New Roman" w:eastAsia="Times New Roman" w:hAnsi="Times New Roman" w:cs="Times New Roman"/>
          <w:sz w:val="28"/>
          <w:szCs w:val="28"/>
        </w:rPr>
      </w:pPr>
      <w:r w:rsidRPr="00C517B1">
        <w:rPr>
          <w:rFonts w:ascii="Times New Roman" w:eastAsia="Times New Roman" w:hAnsi="Times New Roman" w:cs="Times New Roman"/>
          <w:sz w:val="28"/>
          <w:szCs w:val="28"/>
        </w:rPr>
        <w:t xml:space="preserve">Dạy trẻ rửa tay bằng xà phòng </w:t>
      </w:r>
    </w:p>
    <w:p w14:paraId="57C9A605" w14:textId="77777777" w:rsidR="00CC0DAD" w:rsidRPr="00C517B1" w:rsidRDefault="00CC0DAD" w:rsidP="004001F9">
      <w:pPr>
        <w:spacing w:after="0"/>
        <w:ind w:firstLine="709"/>
        <w:jc w:val="both"/>
        <w:rPr>
          <w:rFonts w:ascii="Times New Roman" w:eastAsia="Times New Roman" w:hAnsi="Times New Roman" w:cs="Times New Roman"/>
          <w:sz w:val="28"/>
          <w:szCs w:val="28"/>
        </w:rPr>
      </w:pPr>
      <w:r w:rsidRPr="00C517B1">
        <w:rPr>
          <w:rFonts w:ascii="Times New Roman" w:eastAsia="Times New Roman" w:hAnsi="Times New Roman" w:cs="Times New Roman"/>
          <w:sz w:val="28"/>
          <w:szCs w:val="28"/>
        </w:rPr>
        <w:t xml:space="preserve">Đảm bảo ăn chín, uống sôi </w:t>
      </w:r>
    </w:p>
    <w:p w14:paraId="6DF2FE82" w14:textId="77777777" w:rsidR="00CC0DAD" w:rsidRPr="00C517B1" w:rsidRDefault="00CC0DAD" w:rsidP="004001F9">
      <w:pPr>
        <w:spacing w:after="0"/>
        <w:ind w:firstLine="709"/>
        <w:jc w:val="both"/>
        <w:rPr>
          <w:rFonts w:ascii="Times New Roman" w:eastAsia="Times New Roman" w:hAnsi="Times New Roman" w:cs="Times New Roman"/>
          <w:sz w:val="28"/>
          <w:szCs w:val="28"/>
        </w:rPr>
      </w:pPr>
      <w:r w:rsidRPr="00C517B1">
        <w:rPr>
          <w:rFonts w:ascii="Times New Roman" w:eastAsia="Times New Roman" w:hAnsi="Times New Roman" w:cs="Times New Roman"/>
          <w:sz w:val="28"/>
          <w:szCs w:val="28"/>
        </w:rPr>
        <w:t xml:space="preserve">Quan tâm theo dõi sức khỏe của trẻ mỗi ngày </w:t>
      </w:r>
    </w:p>
    <w:p w14:paraId="498E88DE" w14:textId="29365753" w:rsidR="00CC0DAD" w:rsidRPr="00C517B1" w:rsidRDefault="00CC0DAD" w:rsidP="004001F9">
      <w:pPr>
        <w:spacing w:after="0"/>
        <w:ind w:firstLine="709"/>
        <w:jc w:val="both"/>
        <w:rPr>
          <w:rFonts w:ascii="Times New Roman" w:eastAsia="Times New Roman" w:hAnsi="Times New Roman" w:cs="Times New Roman"/>
          <w:b/>
          <w:bCs/>
          <w:sz w:val="28"/>
          <w:szCs w:val="28"/>
        </w:rPr>
      </w:pPr>
      <w:r w:rsidRPr="00C517B1">
        <w:rPr>
          <w:rFonts w:ascii="Times New Roman" w:eastAsia="Times New Roman" w:hAnsi="Times New Roman" w:cs="Times New Roman"/>
          <w:b/>
          <w:bCs/>
          <w:sz w:val="28"/>
          <w:szCs w:val="28"/>
        </w:rPr>
        <w:t>Nhà trường luôn:</w:t>
      </w:r>
    </w:p>
    <w:p w14:paraId="7C258E20" w14:textId="77777777" w:rsidR="00CC0DAD" w:rsidRPr="00C517B1" w:rsidRDefault="00CC0DAD" w:rsidP="004001F9">
      <w:pPr>
        <w:spacing w:after="0"/>
        <w:ind w:firstLine="709"/>
        <w:jc w:val="both"/>
        <w:rPr>
          <w:rFonts w:ascii="Times New Roman" w:eastAsia="Times New Roman" w:hAnsi="Times New Roman" w:cs="Times New Roman"/>
          <w:sz w:val="28"/>
          <w:szCs w:val="28"/>
        </w:rPr>
      </w:pPr>
      <w:r w:rsidRPr="00C517B1">
        <w:rPr>
          <w:rFonts w:ascii="Times New Roman" w:eastAsia="Times New Roman" w:hAnsi="Times New Roman" w:cs="Times New Roman"/>
          <w:sz w:val="28"/>
          <w:szCs w:val="28"/>
        </w:rPr>
        <w:t xml:space="preserve">Giữ gìn môi trường học tập sạch sẽ </w:t>
      </w:r>
    </w:p>
    <w:p w14:paraId="47CA6DE4" w14:textId="77777777" w:rsidR="00CC0DAD" w:rsidRPr="00C517B1" w:rsidRDefault="00CC0DAD" w:rsidP="004001F9">
      <w:pPr>
        <w:spacing w:after="0"/>
        <w:ind w:firstLine="709"/>
        <w:jc w:val="both"/>
        <w:rPr>
          <w:rFonts w:ascii="Times New Roman" w:eastAsia="Times New Roman" w:hAnsi="Times New Roman" w:cs="Times New Roman"/>
          <w:sz w:val="28"/>
          <w:szCs w:val="28"/>
        </w:rPr>
      </w:pPr>
      <w:r w:rsidRPr="00C517B1">
        <w:rPr>
          <w:rFonts w:ascii="Times New Roman" w:eastAsia="Times New Roman" w:hAnsi="Times New Roman" w:cs="Times New Roman"/>
          <w:sz w:val="28"/>
          <w:szCs w:val="28"/>
        </w:rPr>
        <w:lastRenderedPageBreak/>
        <w:t xml:space="preserve">Đảm bảo an toàn thực phẩm </w:t>
      </w:r>
    </w:p>
    <w:p w14:paraId="3BE69EDE" w14:textId="77777777" w:rsidR="00CC0DAD" w:rsidRPr="00C517B1" w:rsidRDefault="00CC0DAD" w:rsidP="004001F9">
      <w:pPr>
        <w:spacing w:after="0"/>
        <w:ind w:firstLine="709"/>
        <w:jc w:val="both"/>
        <w:rPr>
          <w:rFonts w:ascii="Times New Roman" w:eastAsia="Times New Roman" w:hAnsi="Times New Roman" w:cs="Times New Roman"/>
          <w:sz w:val="28"/>
          <w:szCs w:val="28"/>
        </w:rPr>
      </w:pPr>
      <w:r w:rsidRPr="00C517B1">
        <w:rPr>
          <w:rFonts w:ascii="Times New Roman" w:eastAsia="Times New Roman" w:hAnsi="Times New Roman" w:cs="Times New Roman"/>
          <w:sz w:val="28"/>
          <w:szCs w:val="28"/>
        </w:rPr>
        <w:t xml:space="preserve">Hướng dẫn trẻ kỹ năng vệ sinh cá nhân </w:t>
      </w:r>
    </w:p>
    <w:p w14:paraId="196978BA" w14:textId="77777777" w:rsidR="00CC0DAD" w:rsidRPr="00C517B1" w:rsidRDefault="00CC0DAD" w:rsidP="004001F9">
      <w:pPr>
        <w:spacing w:after="0"/>
        <w:ind w:firstLine="709"/>
        <w:jc w:val="both"/>
        <w:rPr>
          <w:rFonts w:ascii="Times New Roman" w:eastAsia="Times New Roman" w:hAnsi="Times New Roman" w:cs="Times New Roman"/>
          <w:sz w:val="28"/>
          <w:szCs w:val="28"/>
        </w:rPr>
      </w:pPr>
      <w:r w:rsidRPr="00C517B1">
        <w:rPr>
          <w:rFonts w:ascii="Times New Roman" w:eastAsia="Times New Roman" w:hAnsi="Times New Roman" w:cs="Times New Roman"/>
          <w:sz w:val="28"/>
          <w:szCs w:val="28"/>
        </w:rPr>
        <w:t xml:space="preserve">Phối hợp chặt chẽ với phụ huynh và ngành y tế </w:t>
      </w:r>
      <w:r w:rsidRPr="004001F9">
        <w:rPr>
          <w:rFonts w:ascii="Times New Roman" w:eastAsia="Times New Roman" w:hAnsi="Times New Roman" w:cs="Times New Roman"/>
          <w:sz w:val="28"/>
          <w:szCs w:val="28"/>
        </w:rPr>
        <w:t>địa phương</w:t>
      </w:r>
    </w:p>
    <w:p w14:paraId="0CC0C1AA" w14:textId="2FCB4FFD" w:rsidR="00CC0DAD" w:rsidRPr="004001F9" w:rsidRDefault="00A803C1" w:rsidP="004001F9">
      <w:pPr>
        <w:spacing w:after="0"/>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 </w:t>
      </w:r>
      <w:r w:rsidR="00CC0DAD" w:rsidRPr="004001F9">
        <w:rPr>
          <w:rFonts w:ascii="Times New Roman" w:eastAsia="Times New Roman" w:hAnsi="Times New Roman" w:cs="Times New Roman"/>
          <w:b/>
          <w:bCs/>
          <w:sz w:val="28"/>
          <w:szCs w:val="28"/>
        </w:rPr>
        <w:t>Thông điệp ý nghĩa</w:t>
      </w:r>
    </w:p>
    <w:p w14:paraId="59D24417" w14:textId="195BF2B8" w:rsidR="00CC0DAD" w:rsidRPr="00A803C1" w:rsidRDefault="00CC0DAD" w:rsidP="00A803C1">
      <w:pPr>
        <w:spacing w:after="0"/>
        <w:ind w:firstLine="709"/>
        <w:rPr>
          <w:rFonts w:ascii="Times New Roman" w:eastAsia="Times New Roman" w:hAnsi="Times New Roman" w:cs="Times New Roman"/>
          <w:sz w:val="28"/>
          <w:szCs w:val="28"/>
        </w:rPr>
      </w:pPr>
      <w:r w:rsidRPr="00A803C1">
        <w:rPr>
          <w:rFonts w:ascii="Times New Roman" w:eastAsia="Times New Roman" w:hAnsi="Times New Roman" w:cs="Times New Roman"/>
          <w:sz w:val="28"/>
          <w:szCs w:val="28"/>
        </w:rPr>
        <w:t>“Mỗi mũi vắc xin – Một lá chắn bảo vệ tương lai</w:t>
      </w:r>
      <w:r w:rsidRPr="004001F9">
        <w:rPr>
          <w:rFonts w:ascii="Times New Roman" w:eastAsia="Times New Roman" w:hAnsi="Times New Roman" w:cs="Times New Roman"/>
          <w:b/>
          <w:bCs/>
          <w:sz w:val="28"/>
          <w:szCs w:val="28"/>
        </w:rPr>
        <w:t>”</w:t>
      </w:r>
      <w:r w:rsidRPr="004001F9">
        <w:rPr>
          <w:rFonts w:ascii="Times New Roman" w:eastAsia="Times New Roman" w:hAnsi="Times New Roman" w:cs="Times New Roman"/>
          <w:sz w:val="28"/>
          <w:szCs w:val="28"/>
        </w:rPr>
        <w:br/>
      </w:r>
      <w:r w:rsidR="00A803C1">
        <w:rPr>
          <w:rFonts w:ascii="Times New Roman" w:eastAsia="Times New Roman" w:hAnsi="Times New Roman" w:cs="Times New Roman"/>
          <w:sz w:val="28"/>
          <w:szCs w:val="28"/>
        </w:rPr>
        <w:t xml:space="preserve">          </w:t>
      </w:r>
      <w:r w:rsidRPr="00A803C1">
        <w:rPr>
          <w:rFonts w:ascii="Times New Roman" w:eastAsia="Times New Roman" w:hAnsi="Times New Roman" w:cs="Times New Roman"/>
          <w:sz w:val="28"/>
          <w:szCs w:val="28"/>
        </w:rPr>
        <w:t>“Giữ vệ sinh hôm nay – Bảo vệ sức khỏe ngày mai”</w:t>
      </w:r>
    </w:p>
    <w:p w14:paraId="35EAD5B7" w14:textId="5AE24BF9" w:rsidR="00CC0DAD" w:rsidRPr="004001F9" w:rsidRDefault="00A803C1" w:rsidP="004001F9">
      <w:pPr>
        <w:spacing w:after="0"/>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4. </w:t>
      </w:r>
      <w:r w:rsidR="00CC0DAD" w:rsidRPr="004001F9">
        <w:rPr>
          <w:rFonts w:ascii="Times New Roman" w:eastAsia="Times New Roman" w:hAnsi="Times New Roman" w:cs="Times New Roman"/>
          <w:b/>
          <w:bCs/>
          <w:sz w:val="28"/>
          <w:szCs w:val="28"/>
        </w:rPr>
        <w:t>Kết luận</w:t>
      </w:r>
    </w:p>
    <w:p w14:paraId="0D15A779" w14:textId="77777777" w:rsidR="00CC0DAD" w:rsidRPr="004001F9" w:rsidRDefault="00CC0DAD" w:rsidP="004001F9">
      <w:pPr>
        <w:spacing w:after="0"/>
        <w:ind w:firstLine="709"/>
        <w:jc w:val="both"/>
        <w:rPr>
          <w:rFonts w:ascii="Times New Roman" w:eastAsia="Times New Roman" w:hAnsi="Times New Roman" w:cs="Times New Roman"/>
          <w:sz w:val="28"/>
          <w:szCs w:val="28"/>
        </w:rPr>
      </w:pPr>
      <w:r w:rsidRPr="004001F9">
        <w:rPr>
          <w:rFonts w:ascii="Times New Roman" w:eastAsia="Times New Roman" w:hAnsi="Times New Roman" w:cs="Times New Roman"/>
          <w:sz w:val="28"/>
          <w:szCs w:val="28"/>
        </w:rPr>
        <w:t xml:space="preserve">Bệnh bại liệt không còn là nỗi lo nếu chúng ta chủ động phòng ngừa. Hãy cùng chung tay xây dựng một môi trường học tập </w:t>
      </w:r>
      <w:r w:rsidRPr="004001F9">
        <w:rPr>
          <w:rFonts w:ascii="Times New Roman" w:eastAsia="Times New Roman" w:hAnsi="Times New Roman" w:cs="Times New Roman"/>
          <w:b/>
          <w:bCs/>
          <w:sz w:val="28"/>
          <w:szCs w:val="28"/>
        </w:rPr>
        <w:t>an toàn – khỏe mạnh – hạnh phúc cho các con</w:t>
      </w:r>
      <w:r w:rsidRPr="004001F9">
        <w:rPr>
          <w:rFonts w:ascii="Times New Roman" w:eastAsia="Times New Roman" w:hAnsi="Times New Roman" w:cs="Times New Roman"/>
          <w:sz w:val="28"/>
          <w:szCs w:val="28"/>
        </w:rPr>
        <w:t>, để mỗi ngày đến trường của trẻ đều là một ngày vui.</w:t>
      </w:r>
    </w:p>
    <w:p w14:paraId="12C68635" w14:textId="7A7F0789" w:rsidR="00CC0DAD" w:rsidRDefault="00CC0DAD" w:rsidP="00A803C1">
      <w:pPr>
        <w:spacing w:after="0"/>
        <w:ind w:firstLine="709"/>
        <w:rPr>
          <w:rFonts w:ascii="Times New Roman" w:eastAsia="Times New Roman" w:hAnsi="Times New Roman" w:cs="Times New Roman"/>
          <w:b/>
          <w:bCs/>
          <w:sz w:val="28"/>
          <w:szCs w:val="28"/>
        </w:rPr>
      </w:pPr>
      <w:r w:rsidRPr="004001F9">
        <w:rPr>
          <w:rFonts w:ascii="Times New Roman" w:eastAsia="Times New Roman" w:hAnsi="Times New Roman" w:cs="Times New Roman"/>
          <w:sz w:val="28"/>
          <w:szCs w:val="28"/>
        </w:rPr>
        <w:t xml:space="preserve">Vì tương lai của con em chúng ta – Vì một nụ cười trẻ thơ, vì tương lai đất nước </w:t>
      </w:r>
      <w:r w:rsidR="00A803C1">
        <w:rPr>
          <w:rFonts w:ascii="Times New Roman" w:eastAsia="Times New Roman" w:hAnsi="Times New Roman" w:cs="Times New Roman"/>
          <w:sz w:val="28"/>
          <w:szCs w:val="28"/>
        </w:rPr>
        <w:t xml:space="preserve">. </w:t>
      </w:r>
      <w:r w:rsidRPr="004001F9">
        <w:rPr>
          <w:rFonts w:ascii="Times New Roman" w:eastAsia="Times New Roman" w:hAnsi="Times New Roman" w:cs="Times New Roman"/>
          <w:b/>
          <w:bCs/>
          <w:sz w:val="28"/>
          <w:szCs w:val="28"/>
        </w:rPr>
        <w:t>Hãy hành động ngay từ hôm nay!</w:t>
      </w:r>
    </w:p>
    <w:p w14:paraId="1EC63B2E" w14:textId="6F7EB12A" w:rsidR="00C865AB" w:rsidRDefault="00C865AB" w:rsidP="00A803C1">
      <w:pPr>
        <w:spacing w:after="0"/>
        <w:ind w:firstLine="709"/>
        <w:rPr>
          <w:rFonts w:ascii="Times New Roman" w:eastAsia="Times New Roman" w:hAnsi="Times New Roman" w:cs="Times New Roman"/>
          <w:b/>
          <w:bCs/>
          <w:sz w:val="28"/>
          <w:szCs w:val="28"/>
        </w:rPr>
      </w:pPr>
      <w:r w:rsidRPr="00C865AB">
        <w:rPr>
          <w:rFonts w:ascii="Times New Roman" w:eastAsia="Times New Roman" w:hAnsi="Times New Roman" w:cs="Times New Roman"/>
          <w:sz w:val="28"/>
          <w:szCs w:val="28"/>
        </w:rPr>
        <w:t>Trên đây là bài tuyên truyền phòng chống bệnh bại liệt của trường Mầm non Hoa Hồng, cám ơn các bậc phụ huynh đã chú y lắng nghe</w:t>
      </w:r>
      <w:r>
        <w:rPr>
          <w:rFonts w:ascii="Times New Roman" w:eastAsia="Times New Roman" w:hAnsi="Times New Roman" w:cs="Times New Roman"/>
          <w:b/>
          <w:bCs/>
          <w:sz w:val="28"/>
          <w:szCs w:val="28"/>
        </w:rPr>
        <w:t>./.</w:t>
      </w:r>
    </w:p>
    <w:p w14:paraId="6CB4234A" w14:textId="77777777" w:rsidR="00C865AB" w:rsidRDefault="00C865AB" w:rsidP="00A803C1">
      <w:pPr>
        <w:spacing w:after="0"/>
        <w:ind w:firstLine="709"/>
        <w:rPr>
          <w:rFonts w:ascii="Times New Roman" w:eastAsia="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C865AB" w:rsidRPr="00C865AB" w14:paraId="45DB17EF" w14:textId="77777777" w:rsidTr="00C865AB">
        <w:tc>
          <w:tcPr>
            <w:tcW w:w="4644" w:type="dxa"/>
          </w:tcPr>
          <w:p w14:paraId="21AF891E" w14:textId="77777777" w:rsidR="00C865AB" w:rsidRPr="00C865AB" w:rsidRDefault="00C865AB" w:rsidP="00C865AB">
            <w:pPr>
              <w:jc w:val="center"/>
              <w:rPr>
                <w:rFonts w:ascii="Times New Roman" w:eastAsia="Times New Roman" w:hAnsi="Times New Roman" w:cs="Times New Roman"/>
                <w:b/>
                <w:bCs/>
                <w:sz w:val="28"/>
                <w:szCs w:val="28"/>
              </w:rPr>
            </w:pPr>
            <w:r w:rsidRPr="00C865AB">
              <w:rPr>
                <w:rFonts w:ascii="Times New Roman" w:eastAsia="Times New Roman" w:hAnsi="Times New Roman" w:cs="Times New Roman"/>
                <w:b/>
                <w:bCs/>
                <w:sz w:val="28"/>
                <w:szCs w:val="28"/>
              </w:rPr>
              <w:t>Người đọc bài phát thanh</w:t>
            </w:r>
          </w:p>
          <w:p w14:paraId="3FA6F095" w14:textId="77777777" w:rsidR="00C865AB" w:rsidRPr="00C865AB" w:rsidRDefault="00C865AB" w:rsidP="00C865AB">
            <w:pPr>
              <w:jc w:val="center"/>
              <w:rPr>
                <w:rFonts w:ascii="Times New Roman" w:eastAsia="Times New Roman" w:hAnsi="Times New Roman" w:cs="Times New Roman"/>
                <w:b/>
                <w:bCs/>
                <w:sz w:val="28"/>
                <w:szCs w:val="28"/>
              </w:rPr>
            </w:pPr>
          </w:p>
          <w:p w14:paraId="78098EDA" w14:textId="77777777" w:rsidR="00C865AB" w:rsidRPr="00C865AB" w:rsidRDefault="00C865AB" w:rsidP="00C865AB">
            <w:pPr>
              <w:jc w:val="center"/>
              <w:rPr>
                <w:rFonts w:ascii="Times New Roman" w:eastAsia="Times New Roman" w:hAnsi="Times New Roman" w:cs="Times New Roman"/>
                <w:b/>
                <w:bCs/>
                <w:sz w:val="28"/>
                <w:szCs w:val="28"/>
              </w:rPr>
            </w:pPr>
          </w:p>
          <w:p w14:paraId="7DC878A1" w14:textId="77777777" w:rsidR="00C865AB" w:rsidRPr="00C865AB" w:rsidRDefault="00C865AB" w:rsidP="00C865AB">
            <w:pPr>
              <w:jc w:val="center"/>
              <w:rPr>
                <w:rFonts w:ascii="Times New Roman" w:eastAsia="Times New Roman" w:hAnsi="Times New Roman" w:cs="Times New Roman"/>
                <w:b/>
                <w:bCs/>
                <w:sz w:val="28"/>
                <w:szCs w:val="28"/>
              </w:rPr>
            </w:pPr>
          </w:p>
          <w:p w14:paraId="679186D9" w14:textId="47B20F15" w:rsidR="00C865AB" w:rsidRPr="00C865AB" w:rsidRDefault="00C865AB" w:rsidP="00C865AB">
            <w:pPr>
              <w:jc w:val="center"/>
              <w:rPr>
                <w:rFonts w:ascii="Times New Roman" w:eastAsia="Times New Roman" w:hAnsi="Times New Roman" w:cs="Times New Roman"/>
                <w:b/>
                <w:bCs/>
                <w:sz w:val="28"/>
                <w:szCs w:val="28"/>
              </w:rPr>
            </w:pPr>
          </w:p>
          <w:p w14:paraId="1507B38F" w14:textId="09A05961" w:rsidR="00C865AB" w:rsidRPr="00C865AB" w:rsidRDefault="00C865AB" w:rsidP="00C865AB">
            <w:pPr>
              <w:jc w:val="center"/>
              <w:rPr>
                <w:rFonts w:ascii="Times New Roman" w:eastAsia="Times New Roman" w:hAnsi="Times New Roman" w:cs="Times New Roman"/>
                <w:b/>
                <w:bCs/>
                <w:sz w:val="28"/>
                <w:szCs w:val="28"/>
              </w:rPr>
            </w:pPr>
            <w:r w:rsidRPr="00C865AB">
              <w:rPr>
                <w:rFonts w:ascii="Times New Roman" w:eastAsia="Times New Roman" w:hAnsi="Times New Roman" w:cs="Times New Roman"/>
                <w:b/>
                <w:bCs/>
                <w:sz w:val="28"/>
                <w:szCs w:val="28"/>
              </w:rPr>
              <w:t>Nguyễn Thị Mỹ Uyên</w:t>
            </w:r>
          </w:p>
        </w:tc>
        <w:tc>
          <w:tcPr>
            <w:tcW w:w="4644" w:type="dxa"/>
          </w:tcPr>
          <w:p w14:paraId="2DF3CC78" w14:textId="77777777" w:rsidR="00C865AB" w:rsidRPr="00C865AB" w:rsidRDefault="00C865AB" w:rsidP="00C865AB">
            <w:pPr>
              <w:jc w:val="center"/>
              <w:rPr>
                <w:rFonts w:ascii="Times New Roman" w:eastAsia="Times New Roman" w:hAnsi="Times New Roman" w:cs="Times New Roman"/>
                <w:b/>
                <w:bCs/>
                <w:sz w:val="28"/>
                <w:szCs w:val="28"/>
              </w:rPr>
            </w:pPr>
            <w:r w:rsidRPr="00C865AB">
              <w:rPr>
                <w:rFonts w:ascii="Times New Roman" w:eastAsia="Times New Roman" w:hAnsi="Times New Roman" w:cs="Times New Roman"/>
                <w:b/>
                <w:bCs/>
                <w:sz w:val="28"/>
                <w:szCs w:val="28"/>
              </w:rPr>
              <w:t>Người viết bài</w:t>
            </w:r>
          </w:p>
          <w:p w14:paraId="4DF34CA3" w14:textId="77777777" w:rsidR="00C865AB" w:rsidRPr="00C865AB" w:rsidRDefault="00C865AB" w:rsidP="00C865AB">
            <w:pPr>
              <w:jc w:val="center"/>
              <w:rPr>
                <w:rFonts w:ascii="Times New Roman" w:eastAsia="Times New Roman" w:hAnsi="Times New Roman" w:cs="Times New Roman"/>
                <w:b/>
                <w:bCs/>
                <w:sz w:val="28"/>
                <w:szCs w:val="28"/>
              </w:rPr>
            </w:pPr>
          </w:p>
          <w:p w14:paraId="054C7886" w14:textId="77777777" w:rsidR="00C865AB" w:rsidRPr="00C865AB" w:rsidRDefault="00C865AB" w:rsidP="00C865AB">
            <w:pPr>
              <w:jc w:val="center"/>
              <w:rPr>
                <w:rFonts w:ascii="Times New Roman" w:eastAsia="Times New Roman" w:hAnsi="Times New Roman" w:cs="Times New Roman"/>
                <w:b/>
                <w:bCs/>
                <w:sz w:val="28"/>
                <w:szCs w:val="28"/>
              </w:rPr>
            </w:pPr>
          </w:p>
          <w:p w14:paraId="78B2772F" w14:textId="77777777" w:rsidR="00C865AB" w:rsidRPr="00C865AB" w:rsidRDefault="00C865AB" w:rsidP="00C865AB">
            <w:pPr>
              <w:jc w:val="center"/>
              <w:rPr>
                <w:rFonts w:ascii="Times New Roman" w:eastAsia="Times New Roman" w:hAnsi="Times New Roman" w:cs="Times New Roman"/>
                <w:b/>
                <w:bCs/>
                <w:sz w:val="28"/>
                <w:szCs w:val="28"/>
              </w:rPr>
            </w:pPr>
          </w:p>
          <w:p w14:paraId="77A28C30" w14:textId="77777777" w:rsidR="00C865AB" w:rsidRPr="00C865AB" w:rsidRDefault="00C865AB" w:rsidP="00C865AB">
            <w:pPr>
              <w:jc w:val="center"/>
              <w:rPr>
                <w:rFonts w:ascii="Times New Roman" w:eastAsia="Times New Roman" w:hAnsi="Times New Roman" w:cs="Times New Roman"/>
                <w:b/>
                <w:bCs/>
                <w:sz w:val="28"/>
                <w:szCs w:val="28"/>
              </w:rPr>
            </w:pPr>
          </w:p>
          <w:p w14:paraId="63802367" w14:textId="5FD1331B" w:rsidR="00C865AB" w:rsidRPr="00C865AB" w:rsidRDefault="00C865AB" w:rsidP="00C865AB">
            <w:pPr>
              <w:jc w:val="center"/>
              <w:rPr>
                <w:rFonts w:ascii="Times New Roman" w:eastAsia="Times New Roman" w:hAnsi="Times New Roman" w:cs="Times New Roman"/>
                <w:b/>
                <w:bCs/>
                <w:sz w:val="28"/>
                <w:szCs w:val="28"/>
              </w:rPr>
            </w:pPr>
            <w:r w:rsidRPr="00C865AB">
              <w:rPr>
                <w:rFonts w:ascii="Times New Roman" w:eastAsia="Times New Roman" w:hAnsi="Times New Roman" w:cs="Times New Roman"/>
                <w:b/>
                <w:bCs/>
                <w:sz w:val="28"/>
                <w:szCs w:val="28"/>
              </w:rPr>
              <w:t>Phan Thị Hồng Huế</w:t>
            </w:r>
          </w:p>
        </w:tc>
      </w:tr>
    </w:tbl>
    <w:p w14:paraId="78506CE1" w14:textId="77777777" w:rsidR="00C865AB" w:rsidRPr="00C865AB" w:rsidRDefault="00C865AB" w:rsidP="00C865AB">
      <w:pPr>
        <w:spacing w:after="0"/>
        <w:ind w:firstLine="709"/>
        <w:jc w:val="center"/>
        <w:rPr>
          <w:rFonts w:ascii="Times New Roman" w:eastAsia="Times New Roman" w:hAnsi="Times New Roman" w:cs="Times New Roman"/>
          <w:b/>
          <w:bCs/>
          <w:sz w:val="28"/>
          <w:szCs w:val="28"/>
        </w:rPr>
      </w:pPr>
    </w:p>
    <w:p w14:paraId="7E493562" w14:textId="5491D980" w:rsidR="00CC0DAD" w:rsidRPr="00C517B1" w:rsidRDefault="00CC0DAD" w:rsidP="004001F9">
      <w:pPr>
        <w:spacing w:after="0"/>
        <w:rPr>
          <w:rFonts w:ascii="Times New Roman" w:eastAsia="Times New Roman" w:hAnsi="Times New Roman" w:cs="Times New Roman"/>
          <w:sz w:val="28"/>
          <w:szCs w:val="28"/>
        </w:rPr>
      </w:pPr>
    </w:p>
    <w:p w14:paraId="4E5E3C76" w14:textId="77777777" w:rsidR="00CC0DAD" w:rsidRPr="00C517B1" w:rsidRDefault="00CC0DAD" w:rsidP="004001F9">
      <w:pPr>
        <w:spacing w:after="0"/>
        <w:rPr>
          <w:rFonts w:ascii="Times New Roman" w:eastAsia="Times New Roman" w:hAnsi="Times New Roman" w:cs="Times New Roman"/>
          <w:sz w:val="28"/>
          <w:szCs w:val="28"/>
        </w:rPr>
      </w:pPr>
    </w:p>
    <w:p w14:paraId="009A8374" w14:textId="77777777" w:rsidR="00853B65" w:rsidRPr="004001F9" w:rsidRDefault="00853B65" w:rsidP="004001F9">
      <w:pPr>
        <w:spacing w:after="0"/>
        <w:rPr>
          <w:rFonts w:ascii="Times New Roman" w:hAnsi="Times New Roman" w:cs="Times New Roman"/>
          <w:sz w:val="28"/>
          <w:szCs w:val="28"/>
        </w:rPr>
      </w:pPr>
    </w:p>
    <w:sectPr w:rsidR="00853B65" w:rsidRPr="004001F9" w:rsidSect="004001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17D610C"/>
    <w:multiLevelType w:val="multilevel"/>
    <w:tmpl w:val="9140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531081"/>
    <w:multiLevelType w:val="multilevel"/>
    <w:tmpl w:val="9112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3D4773"/>
    <w:multiLevelType w:val="multilevel"/>
    <w:tmpl w:val="876A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8058316">
    <w:abstractNumId w:val="8"/>
  </w:num>
  <w:num w:numId="2" w16cid:durableId="2024164738">
    <w:abstractNumId w:val="6"/>
  </w:num>
  <w:num w:numId="3" w16cid:durableId="874150492">
    <w:abstractNumId w:val="5"/>
  </w:num>
  <w:num w:numId="4" w16cid:durableId="1073747003">
    <w:abstractNumId w:val="4"/>
  </w:num>
  <w:num w:numId="5" w16cid:durableId="350030417">
    <w:abstractNumId w:val="7"/>
  </w:num>
  <w:num w:numId="6" w16cid:durableId="599794433">
    <w:abstractNumId w:val="3"/>
  </w:num>
  <w:num w:numId="7" w16cid:durableId="1854146281">
    <w:abstractNumId w:val="2"/>
  </w:num>
  <w:num w:numId="8" w16cid:durableId="1727339945">
    <w:abstractNumId w:val="1"/>
  </w:num>
  <w:num w:numId="9" w16cid:durableId="1905018425">
    <w:abstractNumId w:val="0"/>
  </w:num>
  <w:num w:numId="10" w16cid:durableId="1428691984">
    <w:abstractNumId w:val="11"/>
  </w:num>
  <w:num w:numId="11" w16cid:durableId="1663972716">
    <w:abstractNumId w:val="10"/>
  </w:num>
  <w:num w:numId="12" w16cid:durableId="201274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5B4D"/>
    <w:rsid w:val="0015074B"/>
    <w:rsid w:val="00230D6E"/>
    <w:rsid w:val="0029639D"/>
    <w:rsid w:val="00326F90"/>
    <w:rsid w:val="004001F9"/>
    <w:rsid w:val="00463DBA"/>
    <w:rsid w:val="005A156A"/>
    <w:rsid w:val="00853B65"/>
    <w:rsid w:val="00A803C1"/>
    <w:rsid w:val="00AA1D8D"/>
    <w:rsid w:val="00B47730"/>
    <w:rsid w:val="00BC3A08"/>
    <w:rsid w:val="00C865AB"/>
    <w:rsid w:val="00CB0664"/>
    <w:rsid w:val="00CC0DA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356EF4"/>
  <w14:defaultImageDpi w14:val="300"/>
  <w15:docId w15:val="{ED9EC7F6-EB91-4A31-BDC8-56B7C16A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Administrator</cp:lastModifiedBy>
  <cp:revision>2</cp:revision>
  <dcterms:created xsi:type="dcterms:W3CDTF">2013-12-23T23:15:00Z</dcterms:created>
  <dcterms:modified xsi:type="dcterms:W3CDTF">2026-04-22T13:36:00Z</dcterms:modified>
  <cp:category/>
</cp:coreProperties>
</file>